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清军入关</w:t>
      </w:r>
    </w:p>
    <w:p>
      <w:r>
        <w:t>作者：（中国）李征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中国历史漫游记  清军入关 评论地址：https://www.jiaokey.com/book/detail/14756964.html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