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书名：亦狂亦侠亦温文  龚自珍的诗文与时代</w:t>
      </w:r>
    </w:p>
    <w:p>
      <w:r>
        <w:t>作者：李荣责编；王镇远</w:t>
      </w:r>
    </w:p>
    <w:p>
      <w:r>
        <w:t>出版社：天津:天津人民出版社,2020.01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亦狂亦侠亦温文  龚自珍的诗文与时代 评论地址：https://www.jiaokey.com/book/detail/14756958.html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