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书名：边走边研  且行且思</w:t>
      </w:r>
    </w:p>
    <w:p>
      <w:r>
        <w:t>作者：陈冰美主编</w:t>
      </w:r>
    </w:p>
    <w:p>
      <w:r>
        <w:t>出版社：上海:文汇出版社,2019.10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边走边研  且行且思 评论地址：https://www.jiaokey.com/book/detail/14756945.html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