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书名：学校里的害羞孩子  给教育者的指南</w:t>
      </w:r>
    </w:p>
    <w:p>
      <w:r>
        <w:t>作者：（加）罗伯特·J.科普兰（Robert J.Coplan），凯瑟琳·莫里茨·鲁迪西尔（Kathleen Moritz Rudasill）著</w:t>
      </w:r>
    </w:p>
    <w:p>
      <w:r>
        <w:t>出版社：上海:上海教育出版社,2020.05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学校里的害羞孩子  给教育者的指南 评论地址：https://www.jiaokey.com/book/detail/14756942.html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