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书名：南有小甜果</w:t>
      </w:r>
    </w:p>
    <w:p>
      <w:r>
        <w:t>作者：森木岛屿著</w:t>
      </w:r>
    </w:p>
    <w:p>
      <w:r>
        <w:t>出版社：贵阳:贵州人民出版社,2020.04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南有小甜果 评论地址：https://www.jiaokey.com/book/detail/14756929.html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