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书名：三文鱼苏米</w:t>
      </w:r>
    </w:p>
    <w:p>
      <w:r>
        <w:t>作者：李茗洋（加）</w:t>
      </w:r>
    </w:p>
    <w:p>
      <w:r>
        <w:t>出版社：天津:天津人民出版社,2020.07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三文鱼苏米 评论地址：https://www.jiaokey.com/book/detail/14756870.html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