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  中国杰出企业家管理思想精粹  4</w:t>
      </w:r>
    </w:p>
    <w:p>
      <w:r>
        <w:t>作者：（中国）苏勇</w:t>
      </w:r>
    </w:p>
    <w:p>
      <w:r>
        <w:t>出版社：北京:企业管理出版社,2019.08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改变世界  中国杰出企业家管理思想精粹  4 评论地址：https://www.jiaokey.com/book/detail/14756857.html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