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罗伯特·斯蒂文森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6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罗伯特·斯蒂文森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本书出售、求购地址：https://www.jiaokey.com/book/detail/14756854.html</w:t>
      </w:r>
    </w:p>
    <w:p>
      <w:r>
        <w:t>更多相关图书推荐：https://www.jiaokey.com</w:t>
      </w:r>
    </w:p>
    <w:p>
      <w:r>
        <w:t>罗伯特·斯蒂文森 其他作品：https://www.jiaokey.com/tag/罗伯特·斯蒂文森.html</w:t>
      </w:r>
    </w:p>
    <w:p>
      <w:r>
        <w:t>北京:中央编译出版社,2020.06 出版图书：https://www.jiaokey.com/tag/北京:中央编译出版社,2020.06.html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