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江山作嫁  终结篇  下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6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江山作嫁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本书出售、求购地址：https://www.jiaokey.com/book/detail/14756839.html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青岛:青岛出版社,2020.04 出版图书：https://www.jiaokey.com/tag/青岛:青岛出版社,2020.04.html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