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江山作嫁 终结篇 上</w:t>
      </w:r>
    </w:p>
    <w:p>
      <w:r>
        <w:rPr>
          <w:rFonts w:ascii="宋体" w:hAnsi="宋体" w:eastAsia="宋体"/>
          <w:sz w:val="24"/>
        </w:rPr>
        <w:t>凌千曳著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江山作嫁 终结篇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凌千曳著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978-7-5552-7853-5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他纵然胸有城府，谋得了天下，也不愿她看到他的算计。她纵有满腔赤诚，换得了真心，也不愿他辜负她的深情。落难时，他“舍身为国”，她“生死相随”。帝王许下高位引诱她，她不为所动只要他。强敌以命相胁威逼她，她无所畏惧保全他。小人挑拨离间误导她，她毫...</w:t>
      </w:r>
    </w:p>
    <w:p/>
    <w:p>
      <w:r>
        <w:t>本书出售、求购地址：https://www.jiaokey.com/book/detail/14756838.html</w:t>
      </w:r>
    </w:p>
    <w:p>
      <w:r>
        <w:t>更多相关图书推荐：https://www.jiaokey.com</w:t>
      </w:r>
    </w:p>
    <w:p>
      <w:r>
        <w:t>凌千曳著 其他作品：https://www.jiaokey.com/tag/凌千曳著.html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