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书名：父母做这9件事  孩子从厌学变爱学</w:t>
      </w:r>
    </w:p>
    <w:p>
      <w:r>
        <w:t>作者：刘亮著</w:t>
      </w:r>
    </w:p>
    <w:p>
      <w:r>
        <w:t>出版社：北京:中国妇女出版社,2020.04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父母做这9件事  孩子从厌学变爱学 评论地址：https://www.jiaokey.com/book/detail/14756824.html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