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</w:t>
      </w:r>
    </w:p>
    <w:p>
      <w:r>
        <w:t>作者：孟波，胡籍尹，冯永强主编</w:t>
      </w:r>
    </w:p>
    <w:p>
      <w:r>
        <w:t>出版社：武汉:武汉理工大学出版社,2019.06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跨境电子商务 评论地址：https://www.jiaokey.com/book/detail/14756811.html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