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书名：医药资本论</w:t>
      </w:r>
    </w:p>
    <w:p>
      <w:r>
        <w:t>作者：上海塔坚信息科技有限公司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医药资本论 评论地址：https://www.jiaokey.com/book/detail/14756809.html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