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书名：风控大咖话风控</w:t>
      </w:r>
    </w:p>
    <w:p>
      <w:r>
        <w:t>作者：关晶奇，李俊山主编</w:t>
      </w:r>
    </w:p>
    <w:p>
      <w:r>
        <w:t>出版社：北京:经济日报出版社,2019.01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风控大咖话风控 评论地址：https://www.jiaokey.com/book/detail/14756805.html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