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书名：力行教育思想的探究与实践</w:t>
      </w:r>
    </w:p>
    <w:p>
      <w:r>
        <w:t>作者：李金禄著</w:t>
      </w:r>
    </w:p>
    <w:p>
      <w:r>
        <w:t>出版社：福州:海峡文艺出版社,2020.05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力行教育思想的探究与实践 评论地址：https://www.jiaokey.com/book/detail/14756801.html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