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书名：信息化高职教育教学管理研究</w:t>
      </w:r>
    </w:p>
    <w:p>
      <w:r>
        <w:t>作者：吕浔倩著</w:t>
      </w:r>
    </w:p>
    <w:p>
      <w:r>
        <w:t>出版社：西安:西北工业大学出版社,2019.09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信息化高职教育教学管理研究 评论地址：https://www.jiaokey.com/book/detail/14756799.html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