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书名：土耳其糖  凯末尔反攻君士坦丁堡时的一段故事  影印本</w:t>
      </w:r>
    </w:p>
    <w:p>
      <w:r>
        <w:t>作者：（英）Philip Gibbs著</w:t>
      </w:r>
    </w:p>
    <w:p>
      <w:r>
        <w:t>出版社：新闲书社,1937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土耳其糖  凯末尔反攻君士坦丁堡时的一段故事  影印本 评论地址：https://www.jiaokey.com/book/detail/14756776.html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