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书名：爱焰  合订本</w:t>
      </w:r>
    </w:p>
    <w:p>
      <w:r>
        <w:t>作者：莫泊桑著；彭兆良译</w:t>
      </w:r>
    </w:p>
    <w:p>
      <w:r>
        <w:t>出版社：中华新教育社,1931.05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爱焰  合订本 评论地址：https://www.jiaokey.com/book/detail/14756771.html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