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书名：拜仑的童年</w:t>
      </w:r>
    </w:p>
    <w:p>
      <w:r>
        <w:t>作者：（法国）AudreMauroi著</w:t>
      </w:r>
    </w:p>
    <w:p>
      <w:r>
        <w:t>出版社：上海良友总公司,1936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拜仑的童年 评论地址：https://www.jiaokey.com/book/detail/14756770.html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