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书名：胠筐之王  侦探小说  影印本</w:t>
      </w:r>
    </w:p>
    <w:p>
      <w:r>
        <w:t>作者：勒布朗</w:t>
      </w:r>
    </w:p>
    <w:p>
      <w:r>
        <w:t>出版社：有正书局,1914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胠筐之王  侦探小说  影印本 评论地址：https://www.jiaokey.com/book/detail/14756763.html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