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书名：纺轮的故事  再版</w:t>
      </w:r>
    </w:p>
    <w:p>
      <w:r>
        <w:t>作者：Catuile Mendes作</w:t>
      </w:r>
    </w:p>
    <w:p>
      <w:r>
        <w:t>出版社：北新书局,1926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纺轮的故事  再版 评论地址：https://www.jiaokey.com/book/detail/14756726.html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