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书名：玻利松先生的旅行记</w:t>
      </w:r>
    </w:p>
    <w:p>
      <w:r>
        <w:t>作者：拉必士，玛尔丹（B.Martin）著；王寿山译</w:t>
      </w:r>
    </w:p>
    <w:p>
      <w:r>
        <w:t>出版社：未名社,1930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玻利松先生的旅行记 评论地址：https://www.jiaokey.com/book/detail/14756696.html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