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书名：漫郎摄实戈  欧美名家小说</w:t>
      </w:r>
    </w:p>
    <w:p>
      <w:r>
        <w:t>作者：（法）雷华斯德著；商务印书馆编译所译述</w:t>
      </w:r>
    </w:p>
    <w:p>
      <w:r>
        <w:t>出版社：北京:商务印书馆,光绪33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漫郎摄实戈  欧美名家小说 评论地址：https://www.jiaokey.com/book/detail/14756669.html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