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书名：慈母泪  第3版  影印本</w:t>
      </w:r>
    </w:p>
    <w:p>
      <w:r>
        <w:t>作者：Helen Grace Carlisle著</w:t>
      </w:r>
    </w:p>
    <w:p>
      <w:r>
        <w:t>出版社：远东图书公司,1949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慈母泪  第3版  影印本 评论地址：https://www.jiaokey.com/book/detail/14756590.html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