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书名：多那文包探案  侦探小说</w:t>
      </w:r>
    </w:p>
    <w:p>
      <w:r>
        <w:t>作者：狄克多那文著；商务印书馆编译所译述</w:t>
      </w:r>
    </w:p>
    <w:p>
      <w:r>
        <w:t>出版社：北京:商务印书馆,1914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多那文包探案  侦探小说 评论地址：https://www.jiaokey.com/book/detail/14756576.html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