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书名：三千年艳尸记</w:t>
      </w:r>
    </w:p>
    <w:p>
      <w:r>
        <w:t>作者：哈葛德著；殷雄译述</w:t>
      </w:r>
    </w:p>
    <w:p>
      <w:r>
        <w:t>出版社：大通图书社,1937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三千年艳尸记 评论地址：https://www.jiaokey.com/book/detail/14756562.html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