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书名：义贼毕加林</w:t>
      </w:r>
    </w:p>
    <w:p>
      <w:r>
        <w:t>作者：（美）兰敦著；杨敬慈译</w:t>
      </w:r>
    </w:p>
    <w:p>
      <w:r>
        <w:t>出版社：晨报社,1924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义贼毕加林 评论地址：https://www.jiaokey.com/book/detail/14756558.html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