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书名：牧猪奴</w:t>
      </w:r>
    </w:p>
    <w:p>
      <w:r>
        <w:t>作者：（丹麦）安徒生著；江曼如译</w:t>
      </w:r>
    </w:p>
    <w:p>
      <w:r>
        <w:t>出版社：世界书局,1933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牧猪奴 评论地址：https://www.jiaokey.com/book/detail/14756453.html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