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书名：俏皮姑娘  德国小说名著</w:t>
      </w:r>
    </w:p>
    <w:p>
      <w:r>
        <w:t>作者：（德）海才（P.Heyse）等著；毛秋白等译</w:t>
      </w:r>
    </w:p>
    <w:p>
      <w:r>
        <w:t>出版社：启明书局,1941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俏皮姑娘  德国小说名著 评论地址：https://www.jiaokey.com/book/detail/14756440.html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