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书名：宋代的仕女与庶民女性</w:t>
      </w:r>
    </w:p>
    <w:p>
      <w:r>
        <w:t>作者：程郁著</w:t>
      </w:r>
    </w:p>
    <w:p>
      <w:r>
        <w:t>出版社：郑州:大象出版社,2019.01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宋代的仕女与庶民女性 评论地址：https://www.jiaokey.com/book/detail/14756199.html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