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书名：华洋脏象约纂  中医经典古籍集成  影印本</w:t>
      </w:r>
    </w:p>
    <w:p>
      <w:r>
        <w:t>作者：（清）朱沛文</w:t>
      </w:r>
    </w:p>
    <w:p>
      <w:r>
        <w:t>出版社：广州:广东科技出版社,2018.04</w:t>
      </w:r>
    </w:p>
    <w:p>
      <w:r>
        <w:t>出版日期：</w:t>
      </w:r>
    </w:p>
    <w:p>
      <w:r>
        <w:t>总页数：490</w:t>
      </w:r>
    </w:p>
    <w:p>
      <w:r>
        <w:t>更多请访问教客网: www.jiaokey.com</w:t>
      </w:r>
    </w:p>
    <w:p>
      <w:r>
        <w:t>华洋脏象约纂  中医经典古籍集成  影印本 评论地址：https://www.jiaokey.com/book/detail/14756195.html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