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书名：欧洲地图里的世界文明史</w:t>
      </w:r>
    </w:p>
    <w:p>
      <w:r>
        <w:t>作者：（芬）马里奥·T.努尔米宁著；（芬）尤哈·努尔米宁主编；尹楠译</w:t>
      </w:r>
    </w:p>
    <w:p>
      <w:r>
        <w:t>出版社：</w:t>
      </w:r>
    </w:p>
    <w:p>
      <w:r>
        <w:t>出版日期：2019.05</w:t>
      </w:r>
    </w:p>
    <w:p>
      <w:r>
        <w:t>总页数：344</w:t>
      </w:r>
    </w:p>
    <w:p>
      <w:r>
        <w:t>更多请访问教客网: www.jiaokey.com</w:t>
      </w:r>
    </w:p>
    <w:p>
      <w:r>
        <w:t>欧洲地图里的世界文明史 评论地址：https://www.jiaokey.com/book/detail/14756082.html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