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书名：器官移植临床护理学  普及版</w:t>
      </w:r>
    </w:p>
    <w:p>
      <w:r>
        <w:t>作者：何晓顺</w:t>
      </w:r>
    </w:p>
    <w:p>
      <w:r>
        <w:t>出版社：广州:广东科技出版社,2018.07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器官移植临床护理学  普及版 评论地址：https://www.jiaokey.com/book/detail/14755992.html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