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书名：常见疾病中医外治方法</w:t>
      </w:r>
    </w:p>
    <w:p>
      <w:r>
        <w:t>作者：王野，吕晓东主编</w:t>
      </w:r>
    </w:p>
    <w:p>
      <w:r>
        <w:t>出版社：沈阳:辽宁科学技术出版社,2017.05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常见疾病中医外治方法 评论地址：https://www.jiaokey.com/book/detail/14755976.html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