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书名：降血糖就这么简单</w:t>
      </w:r>
    </w:p>
    <w:p>
      <w:r>
        <w:t>作者：赵勇主编</w:t>
      </w:r>
    </w:p>
    <w:p>
      <w:r>
        <w:t>出版社：北京出版集团,2015.01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降血糖就这么简单 评论地址：https://www.jiaokey.com/book/detail/14755956.html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