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书名：让你的肥胖自愈  吃饱了再减肥</w:t>
      </w:r>
    </w:p>
    <w:p>
      <w:r>
        <w:t>作者：刘松景</w:t>
      </w:r>
    </w:p>
    <w:p>
      <w:r>
        <w:t>出版社：西安:陕西科学技术出版社,2018.07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让你的肥胖自愈  吃饱了再减肥 评论地址：https://www.jiaokey.com/book/detail/14755953.html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