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书名：28天瘦肚子的神奇养生方  最容易跟着做的轻松、不反弹减肥书</w:t>
      </w:r>
    </w:p>
    <w:p>
      <w:r>
        <w:t>作者：杭亮编著</w:t>
      </w:r>
    </w:p>
    <w:p>
      <w:r>
        <w:t>出版社：西安:西安交通大学出版社,2017.05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28天瘦肚子的神奇养生方  最容易跟着做的轻松、不反弹减肥书 评论地址：https://www.jiaokey.com/book/detail/14755933.html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