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书名：医学实践体会录</w:t>
      </w:r>
    </w:p>
    <w:p>
      <w:r>
        <w:t>作者：金雪明，胡之璟著</w:t>
      </w:r>
    </w:p>
    <w:p>
      <w:r>
        <w:t>出版社：杭州:浙江科学技术出版社,2017.07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医学实践体会录 评论地址：https://www.jiaokey.com/book/detail/14755928.html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