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书名：岛在湾流中  上</w:t>
      </w:r>
    </w:p>
    <w:p>
      <w:r>
        <w:t>作者：（美）海明威著；朱永丽译</w:t>
      </w:r>
    </w:p>
    <w:p>
      <w:r>
        <w:t>出版社：成都:四川大学出版社,2020.01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岛在湾流中  上 评论地址：https://www.jiaokey.com/book/detail/14755916.html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