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书名：平鲁文物图志</w:t>
      </w:r>
    </w:p>
    <w:p>
      <w:r>
        <w:t>作者：高平如主编</w:t>
      </w:r>
    </w:p>
    <w:p>
      <w:r>
        <w:t>出版社：太原:三晋出版社,2018.07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平鲁文物图志 评论地址：https://www.jiaokey.com/book/detail/14755787.html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