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爱的陷阱 如何让亲密关系重获新生</w:t>
      </w:r>
    </w:p>
    <w:p>
      <w:r>
        <w:rPr>
          <w:rFonts w:ascii="宋体" w:hAnsi="宋体" w:eastAsia="宋体"/>
          <w:sz w:val="24"/>
        </w:rPr>
        <w:t>（澳）路斯·哈里斯（RUSS HARRIS）著；韩冰，王静，祝卓宏译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爱的陷阱 如何让亲密关系重获新生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（澳）路斯·哈里斯（RUSS HARRIS）著；韩冰，王静，祝卓宏译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978-7-111-64146-9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路斯·哈里斯（RussHarris）博士是享誉国际的接纳承诺疗法（ACT）培训师，压力管理专家，因通俗易懂、生动有趣的培训方式而广受推崇。本书是一本奇妙的书，将指导你以开放的态度，有意识地、专注地面对当下，并根据自己的价值观采取有效的行动，建立更有同情心、更包容、更有爱的关系。</w:t>
      </w:r>
    </w:p>
    <w:p/>
    <w:p>
      <w:r>
        <w:t>本书出售、求购地址：https://www.jiaokey.com/book/detail/14755773.html</w:t>
      </w:r>
    </w:p>
    <w:p>
      <w:r>
        <w:t>更多相关图书推荐：https://www.jiaokey.com</w:t>
      </w:r>
    </w:p>
    <w:p>
      <w:r>
        <w:t>（澳）路斯·哈里斯（RUSS HARRIS）著；韩冰，王静，祝卓宏译 其他作品：https://www.jiaokey.com/tag/（澳）路斯·哈里斯（RUSS HARRIS）著；韩冰，王静，祝卓宏译.html</w:t>
      </w:r>
    </w:p>
    <w:p>
      <w:r>
        <w:t>关键词搜索：https://www.jiaokey.com/tag/人际关系学-通俗读物.html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