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书名：今天你喝紫笋茶了吗</w:t>
      </w:r>
    </w:p>
    <w:p>
      <w:r>
        <w:t>作者：长兴县&lt;font color=Red&gt;茶&lt;/font&gt;文化研究会编</w:t>
      </w:r>
    </w:p>
    <w:p>
      <w:r>
        <w:t>出版社：杭州:浙江人民美术出版社,2019.06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今天你喝紫笋茶了吗 评论地址：https://www.jiaokey.com/book/detail/14755735.html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