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书名：素馨花环  跋罗吒百咏</w:t>
      </w:r>
    </w:p>
    <w:p>
      <w:r>
        <w:t>作者:（印）陈那著；（印）跋罗吒著</w:t>
      </w:r>
    </w:p>
    <w:p>
      <w:r>
        <w:t>出版社:中西书局</w:t>
      </w:r>
    </w:p>
    <w:p>
      <w:r>
        <w:t>出版日期：2020.01</w:t>
      </w:r>
    </w:p>
    <w:p>
      <w:r>
        <w:t>总页数：176</w:t>
      </w:r>
    </w:p>
    <w:p>
      <w:r>
        <w:t>更多请访问教客网:www.jiaokey.com</w:t>
      </w:r>
    </w:p>
    <w:p>
      <w:r>
        <w:t>素馨花环  跋罗吒百咏评论地址：https://www.jiaokey.com/book/detail/14755699.html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