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鉴古诗 品药粥</w:t>
      </w:r>
    </w:p>
    <w:p>
      <w:r>
        <w:rPr>
          <w:rFonts w:ascii="宋体" w:hAnsi="宋体" w:eastAsia="宋体"/>
          <w:sz w:val="24"/>
        </w:rPr>
        <w:t>陈永灿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鉴古诗 品药粥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978-7-5478-4569-1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粥-食物疗法-古典诗歌-鉴赏-中国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目录仿照《本草纲目》的编次方式，分为草部、花部、果部、菜部等类别。书中每一种食养本草均以古代诗文为引，鉴赏诗词，体悟食养本草形意之美；其次进行中医养生功效解读；最后介绍本草膳食的制作方法。希望大家在学习中医食养知识，更好更快地掌握本草食...</w:t>
      </w:r>
    </w:p>
    <w:p/>
    <w:p>
      <w:r>
        <w:t>本书出售、求购地址：https://www.jiaokey.com/book/detail/14755653.html</w:t>
      </w:r>
    </w:p>
    <w:p>
      <w:r>
        <w:t>更多相关图书推荐：https://www.jiaokey.com</w:t>
      </w:r>
    </w:p>
    <w:p>
      <w:r>
        <w:t>陈永灿 其他作品：https://www.jiaokey.com/tag/陈永灿.html</w:t>
      </w:r>
    </w:p>
    <w:p>
      <w:r>
        <w:t>关键词搜索：https://www.jiaokey.com/tag/粥-食物疗法-古典诗歌-鉴赏-中国.html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