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一个心碎的伊朗女人</w:t>
      </w:r>
    </w:p>
    <w:p>
      <w:r>
        <w:rPr>
          <w:rFonts w:ascii="宋体" w:hAnsi="宋体" w:eastAsia="宋体"/>
          <w:sz w:val="24"/>
        </w:rPr>
        <w:t>毛静彦责编；郭腾坚译者；（瑞典）龚娜姿·哈宣沙达·邦德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一个心碎的伊朗女人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毛静彦责编；郭腾坚译者；（瑞典）龚娜姿·哈宣沙达·邦德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本书出售、求购地址：https://www.jiaokey.com/book/detail/14755373.html</w:t>
      </w:r>
    </w:p>
    <w:p>
      <w:r>
        <w:t>更多相关图书推荐：https://www.jiaokey.com</w:t>
      </w:r>
    </w:p>
    <w:p>
      <w:r>
        <w:t>毛静彦责编；郭腾坚译者；（瑞典）龚娜姿·哈宣沙达·邦德 其他作品：https://www.jiaokey.com/tag/毛静彦责编；郭腾坚译者；（瑞典）龚娜姿·哈宣沙达·邦德.html</w:t>
      </w:r>
    </w:p>
    <w:p>
      <w:r>
        <w:t>上海:上海文艺出版社,2020 出版图书：https://www.jiaokey.com/tag/上海:上海文艺出版社,2020.html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