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书名：弹钢琴的艺术</w:t>
      </w:r>
    </w:p>
    <w:p>
      <w:r>
        <w:t>作者:彭圣锦著</w:t>
      </w:r>
    </w:p>
    <w:p>
      <w:r>
        <w:t>出版社:海口:南海出版公司,2020.04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弹钢琴的艺术评论地址：https://www.jiaokey.com/book/detail/14755360.html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