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书名：上海老作家文丛  第9辑  品世纪精彩</w:t>
      </w:r>
    </w:p>
    <w:p>
      <w:r>
        <w:t>作者：陆士清</w:t>
      </w:r>
    </w:p>
    <w:p>
      <w:r>
        <w:t>出版社：上海:文汇出版社,2020.01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上海老作家文丛  第9辑  品世纪精彩 评论地址：https://www.jiaokey.com/book/detail/14755359.html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