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书名：中外文心的碰撞与交融</w:t>
      </w:r>
    </w:p>
    <w:p>
      <w:r>
        <w:t>作者：赵树勤等著</w:t>
      </w:r>
    </w:p>
    <w:p>
      <w:r>
        <w:t>出版社：长沙:湖南师范大学出版社,2019.11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中外文心的碰撞与交融 评论地址：https://www.jiaokey.com/book/detail/14755352.html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