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高校教练型辅导员的基本修炼</w:t>
      </w:r>
    </w:p>
    <w:p>
      <w:r>
        <w:rPr>
          <w:rFonts w:ascii="宋体" w:hAnsi="宋体" w:eastAsia="宋体"/>
          <w:sz w:val="24"/>
        </w:rPr>
        <w:t>黄月琴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高校教练型辅导员的基本修炼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合肥:安徽大学出版社,2020.03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高等学校-辅导员-工作-研究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本书出售、求购地址：https://www.jiaokey.com/book/detail/14755329.html</w:t>
      </w:r>
    </w:p>
    <w:p>
      <w:r>
        <w:t>更多相关图书推荐：https://www.jiaokey.com</w:t>
      </w:r>
    </w:p>
    <w:p>
      <w:r>
        <w:t>黄月琴 其他作品：https://www.jiaokey.com/tag/黄月琴.html</w:t>
      </w:r>
    </w:p>
    <w:p>
      <w:r>
        <w:t>合肥:安徽大学出版社,2020.03 出版图书：https://www.jiaokey.com/tag/合肥:安徽大学出版社,2020.03.html</w:t>
      </w:r>
    </w:p>
    <w:p>
      <w:r>
        <w:t>关键词搜索：https://www.jiaokey.com/tag/高等学校-辅导员-工作-研究.html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