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书名：跛老人</w:t>
      </w:r>
    </w:p>
    <w:p>
      <w:r>
        <w:t>作者：（德）格林著；陈骏译</w:t>
      </w:r>
    </w:p>
    <w:p>
      <w:r>
        <w:t>出版社：开明书店,1932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跛老人 评论地址：https://www.jiaokey.com/book/detail/14755267.html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